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from Julie of the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Martha    </w:t>
      </w:r>
      <w:r>
        <w:t xml:space="preserve">   Kapugen    </w:t>
      </w:r>
      <w:r>
        <w:t xml:space="preserve">   Amy    </w:t>
      </w:r>
      <w:r>
        <w:t xml:space="preserve">   Daniel    </w:t>
      </w:r>
      <w:r>
        <w:t xml:space="preserve">   Julie    </w:t>
      </w:r>
      <w:r>
        <w:t xml:space="preserve">   Amaroq    </w:t>
      </w:r>
      <w:r>
        <w:t xml:space="preserve">   Nails    </w:t>
      </w:r>
      <w:r>
        <w:t xml:space="preserve">   Silver    </w:t>
      </w:r>
      <w:r>
        <w:t xml:space="preserve">   Kapu    </w:t>
      </w:r>
      <w:r>
        <w:t xml:space="preserve">   Miyax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from Julie of the Wolves</dc:title>
  <dcterms:created xsi:type="dcterms:W3CDTF">2021-10-11T03:37:42Z</dcterms:created>
  <dcterms:modified xsi:type="dcterms:W3CDTF">2021-10-11T03:37:42Z</dcterms:modified>
</cp:coreProperties>
</file>