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from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Decius Brutus    </w:t>
      </w:r>
      <w:r>
        <w:t xml:space="preserve">   Casca    </w:t>
      </w:r>
      <w:r>
        <w:t xml:space="preserve">   Brutus    </w:t>
      </w:r>
      <w:r>
        <w:t xml:space="preserve">   Lepidus    </w:t>
      </w:r>
      <w:r>
        <w:t xml:space="preserve">   Soothsayer    </w:t>
      </w:r>
      <w:r>
        <w:t xml:space="preserve">   Octavius Caesar    </w:t>
      </w:r>
      <w:r>
        <w:t xml:space="preserve">   Cinna    </w:t>
      </w:r>
      <w:r>
        <w:t xml:space="preserve">   Cassius    </w:t>
      </w:r>
      <w:r>
        <w:t xml:space="preserve">   Calphurnia    </w:t>
      </w:r>
      <w:r>
        <w:t xml:space="preserve">   Portia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from Julius Caesar</dc:title>
  <dcterms:created xsi:type="dcterms:W3CDTF">2021-10-11T03:38:03Z</dcterms:created>
  <dcterms:modified xsi:type="dcterms:W3CDTF">2021-10-11T03:38:03Z</dcterms:modified>
</cp:coreProperties>
</file>