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 from 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BEETEE    </w:t>
      </w:r>
      <w:r>
        <w:t xml:space="preserve">   WIRESS    </w:t>
      </w:r>
      <w:r>
        <w:t xml:space="preserve">   CAESAR    </w:t>
      </w:r>
      <w:r>
        <w:t xml:space="preserve">   PLUTARCH    </w:t>
      </w:r>
      <w:r>
        <w:t xml:space="preserve">   JOHANNA    </w:t>
      </w:r>
      <w:r>
        <w:t xml:space="preserve">   FINNICK    </w:t>
      </w:r>
      <w:r>
        <w:t xml:space="preserve">   EFFIE    </w:t>
      </w:r>
      <w:r>
        <w:t xml:space="preserve">   HAYMITCH    </w:t>
      </w:r>
      <w:r>
        <w:t xml:space="preserve">   CRANE    </w:t>
      </w:r>
      <w:r>
        <w:t xml:space="preserve">   SENECA    </w:t>
      </w:r>
      <w:r>
        <w:t xml:space="preserve">   PRESIDENTSNOW    </w:t>
      </w:r>
      <w:r>
        <w:t xml:space="preserve">   GALE    </w:t>
      </w:r>
      <w:r>
        <w:t xml:space="preserve">   RUE    </w:t>
      </w:r>
      <w:r>
        <w:t xml:space="preserve">   PRIMROSE    </w:t>
      </w:r>
      <w:r>
        <w:t xml:space="preserve">   CINNA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from The Hunger Games</dc:title>
  <dcterms:created xsi:type="dcterms:W3CDTF">2021-10-11T03:39:12Z</dcterms:created>
  <dcterms:modified xsi:type="dcterms:W3CDTF">2021-10-11T03:39:12Z</dcterms:modified>
</cp:coreProperties>
</file>