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from 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Launcelot's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love with Jessica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voice of reason in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Bassanio's friend who falls in love with Nerissa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 to Antonio, Bassanio, and Lorenzo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is a money lender?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Prince chose the silver casket?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Needs to lend money to woo Portia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Prince arrives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there a portrait of in the correct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servant to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Portia's lady in waiting?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Shylock's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tied up in ships out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 to Antonio, Bassanio, and Lorenzo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from The Merchant of Venice</dc:title>
  <dcterms:created xsi:type="dcterms:W3CDTF">2021-10-12T14:04:09Z</dcterms:created>
  <dcterms:modified xsi:type="dcterms:W3CDTF">2021-10-12T14:04:09Z</dcterms:modified>
</cp:coreProperties>
</file>