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in " A Christmas Carol," and " Double Identity."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Bob Cratchits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brought Scrooge 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Bethanys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Bethanys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Officer in "Double Identity"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Bethanys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Scrooges old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Scrooges assistance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Scrooges old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brought Scrooge to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Bob Cratchits healthy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Bethanys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wanted a clone of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Scrooge 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Bob Cratchits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brought Scrooge to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Scrooges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selfish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Whois Bethanys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sick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in " A Christmas Carol," and " Double Identity."</dc:title>
  <dcterms:created xsi:type="dcterms:W3CDTF">2021-10-11T03:38:55Z</dcterms:created>
  <dcterms:modified xsi:type="dcterms:W3CDTF">2021-10-11T03:38:55Z</dcterms:modified>
</cp:coreProperties>
</file>