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 in Anne of Green Gables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Mrs. Rachel Lynde    </w:t>
      </w:r>
      <w:r>
        <w:t xml:space="preserve">   Miss Muriel Stacy    </w:t>
      </w:r>
      <w:r>
        <w:t xml:space="preserve">   Christine    </w:t>
      </w:r>
      <w:r>
        <w:t xml:space="preserve">   Mrs. Allen    </w:t>
      </w:r>
      <w:r>
        <w:t xml:space="preserve">   Ruby    </w:t>
      </w:r>
      <w:r>
        <w:t xml:space="preserve">   Jane    </w:t>
      </w:r>
      <w:r>
        <w:t xml:space="preserve">   Josie    </w:t>
      </w:r>
      <w:r>
        <w:t xml:space="preserve">   Aunt Josephine    </w:t>
      </w:r>
      <w:r>
        <w:t xml:space="preserve">   Prissy    </w:t>
      </w:r>
      <w:r>
        <w:t xml:space="preserve">   Gilbert    </w:t>
      </w:r>
      <w:r>
        <w:t xml:space="preserve">   Minnie Mae    </w:t>
      </w:r>
      <w:r>
        <w:t xml:space="preserve">   Anne    </w:t>
      </w:r>
      <w:r>
        <w:t xml:space="preserve">   Diana    </w:t>
      </w:r>
      <w:r>
        <w:t xml:space="preserve">   Marilla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in Anne of Green Gables</dc:title>
  <dcterms:created xsi:type="dcterms:W3CDTF">2021-10-11T03:38:51Z</dcterms:created>
  <dcterms:modified xsi:type="dcterms:W3CDTF">2021-10-11T03:38:51Z</dcterms:modified>
</cp:coreProperties>
</file>