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in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cousin who was the (unsuccessful) peacemaker in the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freaked out when his daughter refuses to get married.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person's parents are Montague and Lady Montague.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that Romeo "loved"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person's parents are Capulet and Lady Capulet.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 that married Romeo and Juliet. And gave Juliet the sleeping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Capulet wants to marry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best friend who was killed in a fight with Tybalt.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raised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cousin who kills Romeo's cousin in a fight.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that Capulet wants his daughter to marry.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Romeo and Juliet</dc:title>
  <dcterms:created xsi:type="dcterms:W3CDTF">2021-10-11T03:38:44Z</dcterms:created>
  <dcterms:modified xsi:type="dcterms:W3CDTF">2021-10-11T03:38:44Z</dcterms:modified>
</cp:coreProperties>
</file>