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in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Capulet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Montague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daughter of the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cousin who has a hot temper and holds a grudge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raised Juliet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 and mentor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friend who tries stop the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friend who jokes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son of the Montagues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Capulet wants Juliet to marry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Romeo and Juliet</dc:title>
  <dcterms:created xsi:type="dcterms:W3CDTF">2021-10-11T03:38:27Z</dcterms:created>
  <dcterms:modified xsi:type="dcterms:W3CDTF">2021-10-11T03:38:27Z</dcterms:modified>
</cp:coreProperties>
</file>