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in SSBU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Mario's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Boxing star in Punch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mouse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Princess of Hyrule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and ninja type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Gotta go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Squid or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Bowser's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Mario with a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Luigi's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Ghost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Evolves into Pikachu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Aura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type wrestling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Link when he was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Links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Street fighter with longer and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Defender of Hyrule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Zelda in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Street fighter with black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in SSBU</dc:title>
  <dcterms:created xsi:type="dcterms:W3CDTF">2021-10-11T03:38:59Z</dcterms:created>
  <dcterms:modified xsi:type="dcterms:W3CDTF">2021-10-11T03:38:59Z</dcterms:modified>
</cp:coreProperties>
</file>