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in 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Tim    </w:t>
      </w:r>
      <w:r>
        <w:t xml:space="preserve">   Dill    </w:t>
      </w:r>
      <w:r>
        <w:t xml:space="preserve">   Bob    </w:t>
      </w:r>
      <w:r>
        <w:t xml:space="preserve">   Mayella    </w:t>
      </w:r>
      <w:r>
        <w:t xml:space="preserve">   Maudie    </w:t>
      </w:r>
      <w:r>
        <w:t xml:space="preserve">   Scout    </w:t>
      </w:r>
      <w:r>
        <w:t xml:space="preserve">   Heck tate    </w:t>
      </w:r>
      <w:r>
        <w:t xml:space="preserve">   Mrs. dubose    </w:t>
      </w:r>
      <w:r>
        <w:t xml:space="preserve">   Arthur    </w:t>
      </w:r>
      <w:r>
        <w:t xml:space="preserve">   Jem    </w:t>
      </w:r>
      <w:r>
        <w:t xml:space="preserve">   Tom    </w:t>
      </w:r>
      <w:r>
        <w:t xml:space="preserve">   Atticus    </w:t>
      </w:r>
      <w:r>
        <w:t xml:space="preserve">   Calpurnia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TKAM</dc:title>
  <dcterms:created xsi:type="dcterms:W3CDTF">2021-10-11T03:37:37Z</dcterms:created>
  <dcterms:modified xsi:type="dcterms:W3CDTF">2021-10-11T03:37:37Z</dcterms:modified>
</cp:coreProperties>
</file>