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in The Help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Yule May    </w:t>
      </w:r>
      <w:r>
        <w:t xml:space="preserve">   Stuart Whitworth    </w:t>
      </w:r>
      <w:r>
        <w:t xml:space="preserve">   Miss Walter    </w:t>
      </w:r>
      <w:r>
        <w:t xml:space="preserve">   Treelore    </w:t>
      </w:r>
      <w:r>
        <w:t xml:space="preserve">   Elaine Stein    </w:t>
      </w:r>
      <w:r>
        <w:t xml:space="preserve">   Leroy Jackson    </w:t>
      </w:r>
      <w:r>
        <w:t xml:space="preserve">   Johnny Foote    </w:t>
      </w:r>
      <w:r>
        <w:t xml:space="preserve">   May Mobely Leefolt    </w:t>
      </w:r>
      <w:r>
        <w:t xml:space="preserve">   Elizabeth Leefolt    </w:t>
      </w:r>
      <w:r>
        <w:t xml:space="preserve">   Minny Jackson    </w:t>
      </w:r>
      <w:r>
        <w:t xml:space="preserve">   Celia Foote    </w:t>
      </w:r>
      <w:r>
        <w:t xml:space="preserve">   Hilly Holbrook    </w:t>
      </w:r>
      <w:r>
        <w:t xml:space="preserve">   Skeeter Phelan    </w:t>
      </w:r>
      <w:r>
        <w:t xml:space="preserve">   Aibileen 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in The Help </dc:title>
  <dcterms:created xsi:type="dcterms:W3CDTF">2021-10-11T03:37:49Z</dcterms:created>
  <dcterms:modified xsi:type="dcterms:W3CDTF">2021-10-11T03:37:49Z</dcterms:modified>
</cp:coreProperties>
</file>