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in The Secret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MrsBidson    </w:t>
      </w:r>
      <w:r>
        <w:t xml:space="preserve">   Bixler    </w:t>
      </w:r>
      <w:r>
        <w:t xml:space="preserve">   Khol    </w:t>
      </w:r>
      <w:r>
        <w:t xml:space="preserve">   Natasha    </w:t>
      </w:r>
      <w:r>
        <w:t xml:space="preserve">   MrMorris    </w:t>
      </w:r>
      <w:r>
        <w:t xml:space="preserve">   Sedgewick    </w:t>
      </w:r>
      <w:r>
        <w:t xml:space="preserve">   Jordan    </w:t>
      </w:r>
      <w:r>
        <w:t xml:space="preserve">   MrBidson    </w:t>
      </w:r>
      <w:r>
        <w:t xml:space="preserve">   Hawkins    </w:t>
      </w:r>
      <w:r>
        <w:t xml:space="preserve">   Herbert    </w:t>
      </w:r>
      <w:r>
        <w:t xml:space="preserve">   Mary    </w:t>
      </w:r>
      <w:r>
        <w:t xml:space="preserve">   Felix    </w:t>
      </w:r>
      <w:r>
        <w:t xml:space="preserve">   Fletcher    </w:t>
      </w:r>
      <w:r>
        <w:t xml:space="preserve">   Ida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in The Secret School</dc:title>
  <dcterms:created xsi:type="dcterms:W3CDTF">2021-10-11T03:37:35Z</dcterms:created>
  <dcterms:modified xsi:type="dcterms:W3CDTF">2021-10-11T03:37:35Z</dcterms:modified>
</cp:coreProperties>
</file>