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Characters in the Boy in the stripped pyjamas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pPr>
              <w:pStyle w:val="CrossgridSmall"/>
            </w:pPr>
            <w:r>
              <w:t xml:space="preserve">3</w:t>
            </w: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17</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18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Bruno's older sister, who is twelve years old when the story begins. Over the course of the story, she goes from playing with her dolls all day to keeping track of the progress of the war with maps and studying German history.</w:t>
            </w:r>
          </w:p>
          <w:p>
            <w:pPr>
              <w:keepLines/>
              <w:pStyle w:val="CluesTiny"/>
            </w:pPr>
            <w:r>
              <w:rPr>
                <w:b w:val="true"/>
                <w:bCs w:val="true"/>
              </w:rPr>
              <w:t xml:space="preserve">8. </w:t>
            </w:r>
            <w:r>
              <w:t xml:space="preserve">The tutor whom Father hires to teach Gretl and Bruno about German history and geography. He is determined to indoctrinate the children with the ideas of the Nazi party.</w:t>
            </w:r>
          </w:p>
          <w:p>
            <w:pPr>
              <w:keepLines/>
              <w:pStyle w:val="CluesTiny"/>
            </w:pPr>
            <w:r>
              <w:rPr>
                <w:b w:val="true"/>
                <w:bCs w:val="true"/>
              </w:rPr>
              <w:t xml:space="preserve">10. </w:t>
            </w:r>
            <w:r>
              <w:t xml:space="preserve">The maid who moves to Out-With with Bruno's family. Her mother worked as Father's mother's seamstress, and Father offered her a job when she was destitute.</w:t>
            </w:r>
          </w:p>
          <w:p>
            <w:pPr>
              <w:keepLines/>
              <w:pStyle w:val="CluesTiny"/>
            </w:pPr>
            <w:r>
              <w:rPr>
                <w:b w:val="true"/>
                <w:bCs w:val="true"/>
              </w:rPr>
              <w:t xml:space="preserve">11. </w:t>
            </w:r>
            <w:r>
              <w:t xml:space="preserve">The young boy lives a wealthy lifestyle in prewar Germany along with his mother, elder sister, and SS Commandant father.</w:t>
            </w:r>
          </w:p>
          <w:p>
            <w:pPr>
              <w:keepLines/>
              <w:pStyle w:val="CluesTiny"/>
            </w:pPr>
            <w:r>
              <w:rPr>
                <w:b w:val="true"/>
                <w:bCs w:val="true"/>
              </w:rPr>
              <w:t xml:space="preserve">13. </w:t>
            </w:r>
            <w:r>
              <w:t xml:space="preserve">One of the boys in the family that shared a one-room apartment with Shmuel's family in the Cracow ghetto. He physically bullied Shmuel.</w:t>
            </w:r>
          </w:p>
          <w:p>
            <w:pPr>
              <w:keepLines/>
              <w:pStyle w:val="CluesTiny"/>
            </w:pPr>
            <w:r>
              <w:rPr>
                <w:b w:val="true"/>
                <w:bCs w:val="true"/>
              </w:rPr>
              <w:t xml:space="preserve">14. </w:t>
            </w:r>
            <w:r>
              <w:t xml:space="preserve">One of Gretel's school friends in Berlin.</w:t>
            </w:r>
          </w:p>
          <w:p>
            <w:pPr>
              <w:keepLines/>
              <w:pStyle w:val="CluesTiny"/>
            </w:pPr>
            <w:r>
              <w:rPr>
                <w:b w:val="true"/>
                <w:bCs w:val="true"/>
              </w:rPr>
              <w:t xml:space="preserve">16. </w:t>
            </w:r>
            <w:r>
              <w:t xml:space="preserve">An old man who prepares meals and waits on Bruno's family at Out-With. He is a former doctor and now a prisoner at Out-With. He is described as "quite a small man, and very skinny too, with long fingers and angular features"</w:t>
            </w:r>
          </w:p>
          <w:p>
            <w:pPr>
              <w:keepLines/>
              <w:pStyle w:val="CluesTiny"/>
            </w:pPr>
            <w:r>
              <w:rPr>
                <w:b w:val="true"/>
                <w:bCs w:val="true"/>
              </w:rPr>
              <w:t xml:space="preserve">19. </w:t>
            </w:r>
            <w:r>
              <w:t xml:space="preserve">Bruno's mishearing of the Furor, or Adolf Hitler. He is Father's boss and appoints Father to work at Out-With.</w:t>
            </w:r>
          </w:p>
          <w:p>
            <w:pPr>
              <w:keepLines/>
              <w:pStyle w:val="CluesTiny"/>
            </w:pPr>
            <w:r>
              <w:rPr>
                <w:b w:val="true"/>
                <w:bCs w:val="true"/>
              </w:rPr>
              <w:t xml:space="preserve">20. </w:t>
            </w:r>
            <w:r>
              <w:t xml:space="preserve">One of Bruno's school friends in Berlin, whose father is a teacher.</w:t>
            </w:r>
          </w:p>
          <w:p>
            <w:pPr>
              <w:keepLines/>
              <w:pStyle w:val="CluesTiny"/>
            </w:pPr>
            <w:r>
              <w:rPr>
                <w:b w:val="true"/>
                <w:bCs w:val="true"/>
              </w:rPr>
              <w:t xml:space="preserve">21. </w:t>
            </w:r>
            <w:r>
              <w:t xml:space="preserve">The woman who accompanies the Fury to dinner at Bruno's family's home in Berlin. Bruno describes her as "quite the most beautiful woman he had ever seen in his life," with "blonde hair and very red lips"</w:t>
            </w:r>
          </w:p>
          <w:p>
            <w:pPr>
              <w:keepLines/>
              <w:pStyle w:val="CluesTiny"/>
            </w:pPr>
            <w:r>
              <w:rPr>
                <w:b w:val="true"/>
                <w:bCs w:val="true"/>
              </w:rPr>
              <w:t xml:space="preserve">22. </w:t>
            </w:r>
            <w:r>
              <w:t xml:space="preserve">Shmuel's brother</w:t>
            </w:r>
          </w:p>
        </w:tc>
        <w:tc>
          <w:p>
            <w:pPr>
              <w:pStyle w:val="CluesTiny"/>
            </w:pPr>
            <w:r>
              <w:rPr>
                <w:b w:val="true"/>
                <w:bCs w:val="true"/>
              </w:rPr>
              <w:t xml:space="preserve">Down</w:t>
            </w:r>
          </w:p>
          <w:p>
            <w:pPr>
              <w:keepLines/>
              <w:pStyle w:val="CluesTiny"/>
            </w:pPr>
            <w:r>
              <w:rPr>
                <w:b w:val="true"/>
                <w:bCs w:val="true"/>
              </w:rPr>
              <w:t xml:space="preserve">1. </w:t>
            </w:r>
            <w:r>
              <w:t xml:space="preserve">Gretel's another school friends in Berlin.</w:t>
            </w:r>
          </w:p>
          <w:p>
            <w:pPr>
              <w:keepLines/>
              <w:pStyle w:val="CluesTiny"/>
            </w:pPr>
            <w:r>
              <w:rPr>
                <w:b w:val="true"/>
                <w:bCs w:val="true"/>
              </w:rPr>
              <w:t xml:space="preserve">2. </w:t>
            </w:r>
            <w:r>
              <w:t xml:space="preserve">One of Bruno's school friends in Berlin, whose father is a chef.</w:t>
            </w:r>
          </w:p>
          <w:p>
            <w:pPr>
              <w:keepLines/>
              <w:pStyle w:val="CluesTiny"/>
            </w:pPr>
            <w:r>
              <w:rPr>
                <w:b w:val="true"/>
                <w:bCs w:val="true"/>
              </w:rPr>
              <w:t xml:space="preserve">3. </w:t>
            </w:r>
            <w:r>
              <w:t xml:space="preserve">One of the Nazi soldiers stationed at Out-With. He has "very blonde hair, an almost unnatural shade of yellow"</w:t>
            </w:r>
          </w:p>
          <w:p>
            <w:pPr>
              <w:keepLines/>
              <w:pStyle w:val="CluesTiny"/>
            </w:pPr>
            <w:r>
              <w:rPr>
                <w:b w:val="true"/>
                <w:bCs w:val="true"/>
              </w:rPr>
              <w:t xml:space="preserve">5. </w:t>
            </w:r>
            <w:r>
              <w:t xml:space="preserve">Bruno's father's father ran a restaurant in the center of Berlin for most of his life. He was supportive of Father's promotion to Commandant.</w:t>
            </w:r>
          </w:p>
          <w:p>
            <w:pPr>
              <w:keepLines/>
              <w:pStyle w:val="CluesTiny"/>
            </w:pPr>
            <w:r>
              <w:rPr>
                <w:b w:val="true"/>
                <w:bCs w:val="true"/>
              </w:rPr>
              <w:t xml:space="preserve">6. </w:t>
            </w:r>
            <w:r>
              <w:t xml:space="preserve">One of Bruno's school friends in Berlin, whose father is a greengrocer.</w:t>
            </w:r>
          </w:p>
          <w:p>
            <w:pPr>
              <w:keepLines/>
              <w:pStyle w:val="CluesTiny"/>
            </w:pPr>
            <w:r>
              <w:rPr>
                <w:b w:val="true"/>
                <w:bCs w:val="true"/>
              </w:rPr>
              <w:t xml:space="preserve">7. </w:t>
            </w:r>
            <w:r>
              <w:t xml:space="preserve">Bruno's father's mother is sixty-two with "long red hair and green eyes" </w:t>
            </w:r>
          </w:p>
          <w:p>
            <w:pPr>
              <w:keepLines/>
              <w:pStyle w:val="CluesTiny"/>
            </w:pPr>
            <w:r>
              <w:rPr>
                <w:b w:val="true"/>
                <w:bCs w:val="true"/>
              </w:rPr>
              <w:t xml:space="preserve">9. </w:t>
            </w:r>
            <w:r>
              <w:t xml:space="preserve">A man whom Bruno remembers as being mad, who lived on the same street as his family in Berlin. Mother tells Bruno that before suffering a head injury during the Great War, Herr Roller had loved to dance.</w:t>
            </w:r>
          </w:p>
          <w:p>
            <w:pPr>
              <w:keepLines/>
              <w:pStyle w:val="CluesTiny"/>
            </w:pPr>
            <w:r>
              <w:rPr>
                <w:b w:val="true"/>
                <w:bCs w:val="true"/>
              </w:rPr>
              <w:t xml:space="preserve">12. </w:t>
            </w:r>
            <w:r>
              <w:t xml:space="preserve">The butler for Bruno's family while they live in Berlin.</w:t>
            </w:r>
          </w:p>
          <w:p>
            <w:pPr>
              <w:keepLines/>
              <w:pStyle w:val="CluesTiny"/>
            </w:pPr>
            <w:r>
              <w:rPr>
                <w:b w:val="true"/>
                <w:bCs w:val="true"/>
              </w:rPr>
              <w:t xml:space="preserve">15. </w:t>
            </w:r>
            <w:r>
              <w:t xml:space="preserve">One of the boys in the family that shared a one-room apartment with Shmuel's family in the Cracow ghetto. He physically bullied Shmuel.</w:t>
            </w:r>
          </w:p>
          <w:p>
            <w:pPr>
              <w:keepLines/>
              <w:pStyle w:val="CluesTiny"/>
            </w:pPr>
            <w:r>
              <w:rPr>
                <w:b w:val="true"/>
                <w:bCs w:val="true"/>
              </w:rPr>
              <w:t xml:space="preserve">17. </w:t>
            </w:r>
            <w:r>
              <w:t xml:space="preserve">Bruno befriends another youth, strangely dressed in striped pajamas</w:t>
            </w:r>
          </w:p>
          <w:p>
            <w:pPr>
              <w:keepLines/>
              <w:pStyle w:val="CluesTiny"/>
            </w:pPr>
            <w:r>
              <w:rPr>
                <w:b w:val="true"/>
                <w:bCs w:val="true"/>
              </w:rPr>
              <w:t xml:space="preserve">18. </w:t>
            </w:r>
            <w:r>
              <w:t xml:space="preserve">As the story begins, Bruno's father has been appointed to run Auschwitz. He is kind to Bruno and Gretel but cruel and narrow-minded.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Characters in the Boy in the stripped pyjamas</dc:title>
  <dcterms:created xsi:type="dcterms:W3CDTF">2021-10-11T03:38:07Z</dcterms:created>
  <dcterms:modified xsi:type="dcterms:W3CDTF">2021-10-11T03:38:07Z</dcterms:modified>
</cp:coreProperties>
</file>