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Characters of 10th Grade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Dr Lanyon    </w:t>
      </w:r>
      <w:r>
        <w:t xml:space="preserve">   Valentino    </w:t>
      </w:r>
      <w:r>
        <w:t xml:space="preserve">   Mr Utterson    </w:t>
      </w:r>
      <w:r>
        <w:t xml:space="preserve">   Mr Hyde    </w:t>
      </w:r>
      <w:r>
        <w:t xml:space="preserve">   Dr Jekyll    </w:t>
      </w:r>
      <w:r>
        <w:t xml:space="preserve">   Jim    </w:t>
      </w:r>
      <w:r>
        <w:t xml:space="preserve">   Mercutio    </w:t>
      </w:r>
      <w:r>
        <w:t xml:space="preserve">   Regan    </w:t>
      </w:r>
      <w:r>
        <w:t xml:space="preserve">   Goneril    </w:t>
      </w:r>
      <w:r>
        <w:t xml:space="preserve">   Cordelia    </w:t>
      </w:r>
      <w:r>
        <w:t xml:space="preserve">   King Lear    </w:t>
      </w:r>
      <w:r>
        <w:t xml:space="preserve">   Tom Sawyer    </w:t>
      </w:r>
      <w:r>
        <w:t xml:space="preserve">   Huckleberry Finn    </w:t>
      </w:r>
      <w:r>
        <w:t xml:space="preserve">   Juliet    </w:t>
      </w:r>
      <w:r>
        <w:t xml:space="preserve">   Romeo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Characters of 10th Grade English</dc:title>
  <dcterms:created xsi:type="dcterms:W3CDTF">2021-10-11T03:37:30Z</dcterms:created>
  <dcterms:modified xsi:type="dcterms:W3CDTF">2021-10-11T03:37:30Z</dcterms:modified>
</cp:coreProperties>
</file>