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Characters of Adrian Bouchet</w:t>
      </w:r>
    </w:p>
    <w:p>
      <w:pPr>
        <w:pStyle w:val="Questions"/>
      </w:pPr>
      <w:r>
        <w:t xml:space="preserve">1. SDAUORT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TAIPACN LWSNKOE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JDUAH NEB HRU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OABNR 3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OBRRET HET BUERC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NIHNEK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ASM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SNEV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SSPEAT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MOATHS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of Adrian Bouchet</dc:title>
  <dcterms:created xsi:type="dcterms:W3CDTF">2021-10-11T03:38:40Z</dcterms:created>
  <dcterms:modified xsi:type="dcterms:W3CDTF">2021-10-11T03:38:40Z</dcterms:modified>
</cp:coreProperties>
</file>