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of King's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Jaron has to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Swordsman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Helper of Jaron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 year old theif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Carthya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Jaron's love intersest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Prisoner of Carthya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Pirate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Jaron's servant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Noble of Carthya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King's Crunch</dc:title>
  <dcterms:created xsi:type="dcterms:W3CDTF">2021-10-11T03:38:23Z</dcterms:created>
  <dcterms:modified xsi:type="dcterms:W3CDTF">2021-10-11T03:38:23Z</dcterms:modified>
</cp:coreProperties>
</file>