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Characters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Duncan's elder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Thane of Fife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Duncan's younger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employed by Macbeth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armed head, a bloody child, a crowned child, a show of eight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Witches, prophets who hail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Duncan's elder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of Macbeth; general in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general, originally Thane of Glanis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Macbeth</dc:title>
  <dcterms:created xsi:type="dcterms:W3CDTF">2021-10-11T03:37:44Z</dcterms:created>
  <dcterms:modified xsi:type="dcterms:W3CDTF">2021-10-11T03:37:44Z</dcterms:modified>
</cp:coreProperties>
</file>