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of Twelfth Night</w:t>
      </w:r>
    </w:p>
    <w:p>
      <w:pPr>
        <w:pStyle w:val="Questions"/>
      </w:pPr>
      <w:r>
        <w:t xml:space="preserve">1. SINORO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SCOERIA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AOIONNT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LIAIVO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AABFNI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ISR OYTB HCLBE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IAARM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VOIAOLML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TESFE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LIAVO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ENBATSAIS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RSI DRAESNW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Orsino    </w:t>
      </w:r>
      <w:r>
        <w:t xml:space="preserve">   Cesario    </w:t>
      </w:r>
      <w:r>
        <w:t xml:space="preserve">   Antonio    </w:t>
      </w:r>
      <w:r>
        <w:t xml:space="preserve">   Olivia    </w:t>
      </w:r>
      <w:r>
        <w:t xml:space="preserve">   Fabian    </w:t>
      </w:r>
      <w:r>
        <w:t xml:space="preserve">   Sir Toby Belch    </w:t>
      </w:r>
      <w:r>
        <w:t xml:space="preserve">   Maria    </w:t>
      </w:r>
      <w:r>
        <w:t xml:space="preserve">   Malvolio    </w:t>
      </w:r>
      <w:r>
        <w:t xml:space="preserve">   Feste    </w:t>
      </w:r>
      <w:r>
        <w:t xml:space="preserve">   Viola    </w:t>
      </w:r>
      <w:r>
        <w:t xml:space="preserve">   Sebastian    </w:t>
      </w:r>
      <w:r>
        <w:t xml:space="preserve">   Sir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Twelfth Night</dc:title>
  <dcterms:created xsi:type="dcterms:W3CDTF">2021-10-11T03:38:57Z</dcterms:created>
  <dcterms:modified xsi:type="dcterms:W3CDTF">2021-10-11T03:38:57Z</dcterms:modified>
</cp:coreProperties>
</file>