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the prophet Hosea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Samuel, husband of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acob’s son and the head official for the Pharaoh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Warrior, described as a "champion."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David’s son and the third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Lied to Peter about donating money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David’s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survivor of God’s great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timid Jewish girl who becomes the queen of Persia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of the minor prophets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Jared who was taken up to God without 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Noah’s oldest son and original ancestor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successor to Elijah the prophet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Grandson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Israel’s first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of Moses and Aaron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older brother was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Amon, took the throne at 8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Hero of the book of Ruth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the Bible</dc:title>
  <dcterms:created xsi:type="dcterms:W3CDTF">2021-10-11T03:38:18Z</dcterms:created>
  <dcterms:modified xsi:type="dcterms:W3CDTF">2021-10-11T03:38:18Z</dcterms:modified>
</cp:coreProperties>
</file>