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Charakterzüge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têtu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le sens de l'humour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égoiste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sympathique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Charakterzüge</dc:title>
  <dcterms:created xsi:type="dcterms:W3CDTF">2021-10-22T03:34:39Z</dcterms:created>
  <dcterms:modified xsi:type="dcterms:W3CDTF">2021-10-22T03:34:39Z</dcterms:modified>
</cp:coreProperties>
</file>