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Charcoal Medium in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shadow    </w:t>
      </w:r>
      <w:r>
        <w:t xml:space="preserve">   highlight    </w:t>
      </w:r>
      <w:r>
        <w:t xml:space="preserve">   blending    </w:t>
      </w:r>
      <w:r>
        <w:t xml:space="preserve">   hatching    </w:t>
      </w:r>
      <w:r>
        <w:t xml:space="preserve">   shading    </w:t>
      </w:r>
      <w:r>
        <w:t xml:space="preserve">   cylinder    </w:t>
      </w:r>
      <w:r>
        <w:t xml:space="preserve">   edge    </w:t>
      </w:r>
      <w:r>
        <w:t xml:space="preserve">   outline    </w:t>
      </w:r>
      <w:r>
        <w:t xml:space="preserve">   directional shading    </w:t>
      </w:r>
      <w:r>
        <w:t xml:space="preserve">   kneaded eraser    </w:t>
      </w:r>
      <w:r>
        <w:t xml:space="preserve">   blender tool    </w:t>
      </w:r>
      <w:r>
        <w:t xml:space="preserve">   compressed charcoal    </w:t>
      </w:r>
      <w:r>
        <w:t xml:space="preserve">   charcoal pencil    </w:t>
      </w:r>
      <w:r>
        <w:t xml:space="preserve">   vine charcoal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Charcoal Medium in Art </dc:title>
  <dcterms:created xsi:type="dcterms:W3CDTF">2021-10-11T03:39:08Z</dcterms:created>
  <dcterms:modified xsi:type="dcterms:W3CDTF">2021-10-11T03:39:08Z</dcterms:modified>
</cp:coreProperties>
</file>