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'jaws of Death' and 'mouth of Hell' are examples of----------------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Tennyson was the poet -------- when the poem was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soldiers charged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Meter of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the poet.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the battle relates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 Brigade chardes at the cossacks and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current 'Poet Laureate'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'While horse and ---- fell'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 of the Light Brigade</dc:title>
  <dcterms:created xsi:type="dcterms:W3CDTF">2021-10-11T03:39:06Z</dcterms:created>
  <dcterms:modified xsi:type="dcterms:W3CDTF">2021-10-11T03:39:06Z</dcterms:modified>
</cp:coreProperties>
</file>