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Charge of the Light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noble    </w:t>
      </w:r>
      <w:r>
        <w:t xml:space="preserve">   honour    </w:t>
      </w:r>
      <w:r>
        <w:t xml:space="preserve">   wild    </w:t>
      </w:r>
      <w:r>
        <w:t xml:space="preserve">   glory    </w:t>
      </w:r>
      <w:r>
        <w:t xml:space="preserve">   hero    </w:t>
      </w:r>
      <w:r>
        <w:t xml:space="preserve">   horse    </w:t>
      </w:r>
      <w:r>
        <w:t xml:space="preserve">   shattered    </w:t>
      </w:r>
      <w:r>
        <w:t xml:space="preserve">   Russian    </w:t>
      </w:r>
      <w:r>
        <w:t xml:space="preserve">   Cossack    </w:t>
      </w:r>
      <w:r>
        <w:t xml:space="preserve">   plunge    </w:t>
      </w:r>
      <w:r>
        <w:t xml:space="preserve">   wondered    </w:t>
      </w:r>
      <w:r>
        <w:t xml:space="preserve">   charging    </w:t>
      </w:r>
      <w:r>
        <w:t xml:space="preserve">   gunners    </w:t>
      </w:r>
      <w:r>
        <w:t xml:space="preserve">   flashed    </w:t>
      </w:r>
      <w:r>
        <w:t xml:space="preserve">   mouth    </w:t>
      </w:r>
      <w:r>
        <w:t xml:space="preserve">   jaws    </w:t>
      </w:r>
      <w:r>
        <w:t xml:space="preserve">   boldly    </w:t>
      </w:r>
      <w:r>
        <w:t xml:space="preserve">   stormed    </w:t>
      </w:r>
      <w:r>
        <w:t xml:space="preserve">   thundered    </w:t>
      </w:r>
      <w:r>
        <w:t xml:space="preserve">   volleyed    </w:t>
      </w:r>
      <w:r>
        <w:t xml:space="preserve">   cannon    </w:t>
      </w:r>
      <w:r>
        <w:t xml:space="preserve">   reason    </w:t>
      </w:r>
      <w:r>
        <w:t xml:space="preserve">   blundered    </w:t>
      </w:r>
      <w:r>
        <w:t xml:space="preserve">   soldiers    </w:t>
      </w:r>
      <w:r>
        <w:t xml:space="preserve">   forward    </w:t>
      </w:r>
      <w:r>
        <w:t xml:space="preserve">   hundred    </w:t>
      </w:r>
      <w:r>
        <w:t xml:space="preserve">   death    </w:t>
      </w:r>
      <w:r>
        <w:t xml:space="preserve">   valley    </w:t>
      </w:r>
      <w:r>
        <w:t xml:space="preserve">   brigade    </w:t>
      </w:r>
      <w:r>
        <w:t xml:space="preserve">   league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Charge of the Light Brigade</dc:title>
  <dcterms:created xsi:type="dcterms:W3CDTF">2021-10-11T03:38:36Z</dcterms:created>
  <dcterms:modified xsi:type="dcterms:W3CDTF">2021-10-11T03:38:36Z</dcterms:modified>
</cp:coreProperties>
</file>