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Charina Ramos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convey information to people clearly and simply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Entreprenuer that have imaginations and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or something with the power to convince.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shows assurance and self-reliance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person) having or showing the ability to make decisions quickly and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continuing to do something in a determined way even facing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 controlled form of behavior or way of 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Entreprenuer that is concerned with or focused on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is puts effort into doing and completing tasks.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that the one created a comprehensive or systematic plan or design particular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ability or tendency to adapt to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person) introducing new ideas; original and creative in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is inclined to be hopeful and to expect good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dedication and loyalty to a cause, activity, or job; wholeheartedly dedicated.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 who is willing to do things or risk in order to achieve a goal</w:t>
            </w:r>
          </w:p>
        </w:tc>
      </w:tr>
    </w:tbl>
    <w:p>
      <w:pPr>
        <w:pStyle w:val="WordBankLarge"/>
      </w:pPr>
      <w:r>
        <w:t xml:space="preserve">   Creative     </w:t>
      </w:r>
      <w:r>
        <w:t xml:space="preserve">   Initiative    </w:t>
      </w:r>
      <w:r>
        <w:t xml:space="preserve">   Persistent     </w:t>
      </w:r>
      <w:r>
        <w:t xml:space="preserve">   Optimist    </w:t>
      </w:r>
      <w:r>
        <w:t xml:space="preserve">   Risk taker    </w:t>
      </w:r>
      <w:r>
        <w:t xml:space="preserve">   Profit oriented    </w:t>
      </w:r>
      <w:r>
        <w:t xml:space="preserve">   Excellent planner    </w:t>
      </w:r>
      <w:r>
        <w:t xml:space="preserve">   Hardworking    </w:t>
      </w:r>
      <w:r>
        <w:t xml:space="preserve">   Confident    </w:t>
      </w:r>
      <w:r>
        <w:t xml:space="preserve">   Disciplined    </w:t>
      </w:r>
      <w:r>
        <w:t xml:space="preserve">   Commited    </w:t>
      </w:r>
      <w:r>
        <w:t xml:space="preserve">   Adaptive    </w:t>
      </w:r>
      <w:r>
        <w:t xml:space="preserve">   Decesive    </w:t>
      </w:r>
      <w:r>
        <w:t xml:space="preserve">   Innovative    </w:t>
      </w:r>
      <w:r>
        <w:t xml:space="preserve">   Persuasive    </w:t>
      </w:r>
      <w:r>
        <w:t xml:space="preserve">   Good communication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Charina Ramos</dc:title>
  <dcterms:created xsi:type="dcterms:W3CDTF">2021-10-11T03:39:01Z</dcterms:created>
  <dcterms:modified xsi:type="dcterms:W3CDTF">2021-10-11T03:39:01Z</dcterms:modified>
</cp:coreProperties>
</file>