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Chariot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lives in a pineapple under the sea?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"Kick the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downloaded mobile game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will find this teacher in the back of the school in a Hawaiian t-shirt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default character in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Fresh Prince of Bel-Air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remake of this 90s movie featured Lebron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news channel we have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Winners of the 2021 Stanley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country that makes lasagna and Lamborghinis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most expensive college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Our principle here at the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AD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engineering teacher at JCHS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school we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dimly lit bar common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expensive stadium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soccer team Messi plays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world's most popular clothing brand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Varsity girls were state champs in this sport last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German car 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least liked subject in schools nationwide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American gymnast with seven Olympic medals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winter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country with the tallest average height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Chariot Crossword</dc:title>
  <dcterms:created xsi:type="dcterms:W3CDTF">2021-10-11T03:39:15Z</dcterms:created>
  <dcterms:modified xsi:type="dcterms:W3CDTF">2021-10-11T03:39:15Z</dcterms:modified>
</cp:coreProperties>
</file>