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Chariot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Pearls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White    </w:t>
      </w:r>
      <w:r>
        <w:t xml:space="preserve">   Big Crowds    </w:t>
      </w:r>
      <w:r>
        <w:t xml:space="preserve">   Knife    </w:t>
      </w:r>
      <w:r>
        <w:t xml:space="preserve">   Circus Maximus    </w:t>
      </w:r>
      <w:r>
        <w:t xml:space="preserve">   Famous    </w:t>
      </w:r>
      <w:r>
        <w:t xml:space="preserve">   Charioteers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Chariot Racing</dc:title>
  <dcterms:created xsi:type="dcterms:W3CDTF">2021-10-11T03:37:58Z</dcterms:created>
  <dcterms:modified xsi:type="dcterms:W3CDTF">2021-10-11T03:37:58Z</dcterms:modified>
</cp:coreProperties>
</file>