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Charisma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Recognize practical needs and is quick to meet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Compassion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sees black and white; No gray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Perceiver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encouraging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Loves to bless others anonymously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to set things in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to research and study the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Administrator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sees the good in everybody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Compassion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hands of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Exhorter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eye of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Exhorter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mouth of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Perceiver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arms of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shoulders of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heart of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Administrator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Charisma Gifts</dc:title>
  <dcterms:created xsi:type="dcterms:W3CDTF">2021-10-11T03:39:04Z</dcterms:created>
  <dcterms:modified xsi:type="dcterms:W3CDTF">2021-10-11T03:39:04Z</dcterms:modified>
</cp:coreProperties>
</file>