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Charitable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bladder cancer    </w:t>
      </w:r>
      <w:r>
        <w:t xml:space="preserve">   braincancer    </w:t>
      </w:r>
      <w:r>
        <w:t xml:space="preserve">   breastcancer    </w:t>
      </w:r>
      <w:r>
        <w:t xml:space="preserve">   cancer    </w:t>
      </w:r>
      <w:r>
        <w:t xml:space="preserve">   leukaemia    </w:t>
      </w:r>
      <w:r>
        <w:t xml:space="preserve">   liver cancer    </w:t>
      </w:r>
      <w:r>
        <w:t xml:space="preserve">   lung cancer    </w:t>
      </w:r>
      <w:r>
        <w:t xml:space="preserve">   lymphoma    </w:t>
      </w:r>
      <w:r>
        <w:t xml:space="preserve">   melanoma    </w:t>
      </w:r>
      <w:r>
        <w:t xml:space="preserve">   ovarian cancer    </w:t>
      </w:r>
      <w:r>
        <w:t xml:space="preserve">   skin cancer    </w:t>
      </w:r>
      <w:r>
        <w:t xml:space="preserve">   stomach cancer    </w:t>
      </w:r>
      <w:r>
        <w:t xml:space="preserve">   testicular cancer    </w:t>
      </w:r>
      <w:r>
        <w:t xml:space="preserve">   throat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Charitable Wordsearch</dc:title>
  <dcterms:created xsi:type="dcterms:W3CDTF">2021-10-11T03:38:13Z</dcterms:created>
  <dcterms:modified xsi:type="dcterms:W3CDTF">2021-10-11T03:38:13Z</dcterms:modified>
</cp:coreProperties>
</file>