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THE STROKE ASSOCIATION    </w:t>
      </w:r>
      <w:r>
        <w:t xml:space="preserve">   AMNESTY INTERNATIONAL    </w:t>
      </w:r>
      <w:r>
        <w:t xml:space="preserve">   ALZHEIMER'S SOCIETY    </w:t>
      </w:r>
      <w:r>
        <w:t xml:space="preserve">   HELP FOR HEROES    </w:t>
      </w:r>
      <w:r>
        <w:t xml:space="preserve">   WWF    </w:t>
      </w:r>
      <w:r>
        <w:t xml:space="preserve">   THE FOOTBALL FOUNDATION    </w:t>
      </w:r>
      <w:r>
        <w:t xml:space="preserve">   AGE UK    </w:t>
      </w:r>
      <w:r>
        <w:t xml:space="preserve">   DOGS TRUST    </w:t>
      </w:r>
      <w:r>
        <w:t xml:space="preserve">   BRITISH HEART FOUNDATION    </w:t>
      </w:r>
      <w:r>
        <w:t xml:space="preserve">   CHRISTIAN AID    </w:t>
      </w:r>
      <w:r>
        <w:t xml:space="preserve">   BRITISHREDCROSSSOCIETY    </w:t>
      </w:r>
      <w:r>
        <w:t xml:space="preserve">   THE SAVE THE CHILDREN FUND    </w:t>
      </w:r>
      <w:r>
        <w:t xml:space="preserve">   CANCER RESEARCH    </w:t>
      </w:r>
      <w:r>
        <w:t xml:space="preserve">   MarieCurie    </w:t>
      </w:r>
      <w:r>
        <w:t xml:space="preserve">   RSPCA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Charities</dc:title>
  <dcterms:created xsi:type="dcterms:W3CDTF">2021-10-11T03:38:16Z</dcterms:created>
  <dcterms:modified xsi:type="dcterms:W3CDTF">2021-10-11T03:38:16Z</dcterms:modified>
</cp:coreProperties>
</file>