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Attendance    </w:t>
      </w:r>
      <w:r>
        <w:t xml:space="preserve">   Dancing    </w:t>
      </w:r>
      <w:r>
        <w:t xml:space="preserve">   freedom    </w:t>
      </w:r>
      <w:r>
        <w:t xml:space="preserve">   raffle    </w:t>
      </w:r>
      <w:r>
        <w:t xml:space="preserve">   Enjoyment    </w:t>
      </w:r>
      <w:r>
        <w:t xml:space="preserve">   Invitation    </w:t>
      </w:r>
      <w:r>
        <w:t xml:space="preserve">   Kind    </w:t>
      </w:r>
      <w:r>
        <w:t xml:space="preserve">   Cash    </w:t>
      </w:r>
      <w:r>
        <w:t xml:space="preserve">   Money    </w:t>
      </w:r>
      <w:r>
        <w:t xml:space="preserve">   funfair    </w:t>
      </w:r>
      <w:r>
        <w:t xml:space="preserve">   Presentation    </w:t>
      </w:r>
      <w:r>
        <w:t xml:space="preserve">   Supports    </w:t>
      </w:r>
      <w:r>
        <w:t xml:space="preserve">   Friends    </w:t>
      </w:r>
      <w:r>
        <w:t xml:space="preserve">   Services    </w:t>
      </w:r>
      <w:r>
        <w:t xml:space="preserve">   Community    </w:t>
      </w:r>
      <w:r>
        <w:t xml:space="preserve">   Social    </w:t>
      </w:r>
      <w:r>
        <w:t xml:space="preserve">   Children    </w:t>
      </w:r>
      <w:r>
        <w:t xml:space="preserve">   Volunteering    </w:t>
      </w:r>
      <w:r>
        <w:t xml:space="preserve">   Giving    </w:t>
      </w:r>
      <w:r>
        <w:t xml:space="preserve">   Donations    </w:t>
      </w:r>
      <w:r>
        <w:t xml:space="preserve">   Fundraising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Charity</dc:title>
  <dcterms:created xsi:type="dcterms:W3CDTF">2021-10-11T03:38:39Z</dcterms:created>
  <dcterms:modified xsi:type="dcterms:W3CDTF">2021-10-11T03:38:39Z</dcterms:modified>
</cp:coreProperties>
</file>