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Suffering    </w:t>
      </w:r>
      <w:r>
        <w:t xml:space="preserve">   Pain    </w:t>
      </w:r>
      <w:r>
        <w:t xml:space="preserve">   Elderly    </w:t>
      </w:r>
      <w:r>
        <w:t xml:space="preserve">   Happiness    </w:t>
      </w:r>
      <w:r>
        <w:t xml:space="preserve">   Hope    </w:t>
      </w:r>
      <w:r>
        <w:t xml:space="preserve">   Stranger    </w:t>
      </w:r>
      <w:r>
        <w:t xml:space="preserve">   Parents    </w:t>
      </w:r>
      <w:r>
        <w:t xml:space="preserve">   Animals    </w:t>
      </w:r>
      <w:r>
        <w:t xml:space="preserve">   Give    </w:t>
      </w:r>
      <w:r>
        <w:t xml:space="preserve">   Help    </w:t>
      </w:r>
      <w:r>
        <w:t xml:space="preserve">   Kind    </w:t>
      </w:r>
      <w:r>
        <w:t xml:space="preserve">   Love    </w:t>
      </w:r>
      <w:r>
        <w:t xml:space="preserve">   Money    </w:t>
      </w:r>
      <w:r>
        <w:t xml:space="preserve">   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Charity</dc:title>
  <dcterms:created xsi:type="dcterms:W3CDTF">2021-10-11T03:38:51Z</dcterms:created>
  <dcterms:modified xsi:type="dcterms:W3CDTF">2021-10-11T03:38:51Z</dcterms:modified>
</cp:coreProperties>
</file>