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COMFORT    </w:t>
      </w:r>
      <w:r>
        <w:t xml:space="preserve">   EFFORT    </w:t>
      </w:r>
      <w:r>
        <w:t xml:space="preserve">   KINDNESS    </w:t>
      </w:r>
      <w:r>
        <w:t xml:space="preserve">   HEART    </w:t>
      </w:r>
      <w:r>
        <w:t xml:space="preserve">   NEVERFAILETH    </w:t>
      </w:r>
      <w:r>
        <w:t xml:space="preserve">   HUMBLE    </w:t>
      </w:r>
      <w:r>
        <w:t xml:space="preserve">   CHRIST    </w:t>
      </w:r>
      <w:r>
        <w:t xml:space="preserve">   SISTERS    </w:t>
      </w:r>
      <w:r>
        <w:t xml:space="preserve">   SUFFER    </w:t>
      </w:r>
      <w:r>
        <w:t xml:space="preserve">   SINCERE    </w:t>
      </w:r>
      <w:r>
        <w:t xml:space="preserve">   CARING    </w:t>
      </w:r>
      <w:r>
        <w:t xml:space="preserve">   UPLIFT    </w:t>
      </w:r>
      <w:r>
        <w:t xml:space="preserve">   PRAYER    </w:t>
      </w:r>
      <w:r>
        <w:t xml:space="preserve">   JOY    </w:t>
      </w:r>
      <w:r>
        <w:t xml:space="preserve">   RECEIVING    </w:t>
      </w:r>
      <w:r>
        <w:t xml:space="preserve">   GIVING    </w:t>
      </w:r>
      <w:r>
        <w:t xml:space="preserve">   GIFT    </w:t>
      </w:r>
      <w:r>
        <w:t xml:space="preserve">   LOVE    </w:t>
      </w:r>
      <w:r>
        <w:t xml:space="preserve">   FRIENDS    </w:t>
      </w:r>
      <w:r>
        <w:t xml:space="preserve">   PATIENCE    </w:t>
      </w:r>
      <w:r>
        <w:t xml:space="preserve">   GRACE    </w:t>
      </w:r>
      <w:r>
        <w:t xml:space="preserve">   HELP    </w:t>
      </w:r>
      <w:r>
        <w:t xml:space="preserve">   SHARING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Charity</dc:title>
  <dcterms:created xsi:type="dcterms:W3CDTF">2021-10-11T03:37:31Z</dcterms:created>
  <dcterms:modified xsi:type="dcterms:W3CDTF">2021-10-11T03:37:31Z</dcterms:modified>
</cp:coreProperties>
</file>