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cheerful    </w:t>
      </w:r>
      <w:r>
        <w:t xml:space="preserve">   compulsion    </w:t>
      </w:r>
      <w:r>
        <w:t xml:space="preserve">   generously    </w:t>
      </w:r>
      <w:r>
        <w:t xml:space="preserve">   gifts    </w:t>
      </w:r>
      <w:r>
        <w:t xml:space="preserve">   giver    </w:t>
      </w:r>
      <w:r>
        <w:t xml:space="preserve">   god    </w:t>
      </w:r>
      <w:r>
        <w:t xml:space="preserve">   grace    </w:t>
      </w:r>
      <w:r>
        <w:t xml:space="preserve">   harvest    </w:t>
      </w:r>
      <w:r>
        <w:t xml:space="preserve">   obedience    </w:t>
      </w:r>
      <w:r>
        <w:t xml:space="preserve">   reap    </w:t>
      </w:r>
      <w:r>
        <w:t xml:space="preserve">   reluctantly    </w:t>
      </w:r>
      <w:r>
        <w:t xml:space="preserve">   rich    </w:t>
      </w:r>
      <w:r>
        <w:t xml:space="preserve">   service    </w:t>
      </w:r>
      <w:r>
        <w:t xml:space="preserve">   sow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</dc:title>
  <dcterms:created xsi:type="dcterms:W3CDTF">2021-10-11T03:39:03Z</dcterms:created>
  <dcterms:modified xsi:type="dcterms:W3CDTF">2021-10-11T03:39:03Z</dcterms:modified>
</cp:coreProperties>
</file>