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CONDITIONS    </w:t>
      </w:r>
      <w:r>
        <w:t xml:space="preserve">   DEMAND    </w:t>
      </w:r>
      <w:r>
        <w:t xml:space="preserve">   EDUCATION    </w:t>
      </w:r>
      <w:r>
        <w:t xml:space="preserve">   EXPORT    </w:t>
      </w:r>
      <w:r>
        <w:t xml:space="preserve">   FAIR PRICE    </w:t>
      </w:r>
      <w:r>
        <w:t xml:space="preserve">   FAIR TRADE    </w:t>
      </w:r>
      <w:r>
        <w:t xml:space="preserve">   FARMER    </w:t>
      </w:r>
      <w:r>
        <w:t xml:space="preserve">   FUTURE    </w:t>
      </w:r>
      <w:r>
        <w:t xml:space="preserve">   GUARANTEED    </w:t>
      </w:r>
      <w:r>
        <w:t xml:space="preserve">   IMPORT    </w:t>
      </w:r>
      <w:r>
        <w:t xml:space="preserve">   LABOUR    </w:t>
      </w:r>
      <w:r>
        <w:t xml:space="preserve">   OPPORTUNITIES    </w:t>
      </w:r>
      <w:r>
        <w:t xml:space="preserve">   PRODUCER    </w:t>
      </w:r>
      <w:r>
        <w:t xml:space="preserve">   RESPONSIBLE    </w:t>
      </w:r>
      <w:r>
        <w:t xml:space="preserve">   SCHOOL    </w:t>
      </w:r>
      <w:r>
        <w:t xml:space="preserve">   SUPERMARKET    </w:t>
      </w:r>
      <w:r>
        <w:t xml:space="preserve">   SUPPLY    </w:t>
      </w:r>
      <w:r>
        <w:t xml:space="preserve">   WAGES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</dc:title>
  <dcterms:created xsi:type="dcterms:W3CDTF">2021-10-11T03:37:42Z</dcterms:created>
  <dcterms:modified xsi:type="dcterms:W3CDTF">2021-10-11T03:37:42Z</dcterms:modified>
</cp:coreProperties>
</file>