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Charity Campaigns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serious, urgent, or heartfelt request or plea.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Charity appeals are designed to create this from their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or mental pain a person or animal is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operation, or series of operations energetically pursued to accomplish a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spectators or listeners.  The collective group of people who the appeal is targeted 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leading UK based children's charity.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works for an organisation without being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someone do or ​believe something by giving them a good ​reason to do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organization set up to provide help and raise money for those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money or goods to help a person or organisation.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worry or unhappiness that you have because you have done something wrong.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Charity Campaigns</dc:title>
  <dcterms:created xsi:type="dcterms:W3CDTF">2021-10-11T03:37:38Z</dcterms:created>
  <dcterms:modified xsi:type="dcterms:W3CDTF">2021-10-11T03:37:38Z</dcterms:modified>
</cp:coreProperties>
</file>