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Charity Never Faileth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But when that which is perfect is come, then that which is in part shall be done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Charity __________long, and is kind; charity envieth not; charity vaunteth not itself, is not puffed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Doth not behave itself unseemly, _________not her own, is not easily provoked, thinketh no evil;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 though I bestow all my goods to feed the poor, and though I give my body to be burned, and have not _______, it profiteth me nothing.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 was a child, I spake as a child, I ________ as a child, I thought as a child: but when I became a man, I put away childish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Though I speak with the ___________ of men and of angels, and have charity, I am become as sounding brass, or a tinkling cymbal.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 though I have the gift of ________, and understand all mysteries, and all knowledge; and though I have all faith, so that I could remove mountains, and have not charity, I am nothing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Charity never ______ but whether there be prophecies, they shall fail; whether there be tongues, they shall cease; whether there be knowledge, it shall vanish away.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now abideth faith, hope, charity, these three; but the greatest of these is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Beareth all things, ___________all things, hopeth all things, endureth all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_________not in iniquity, but rejoiceth in the truth;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we know in part and we ________ in part.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now we see through a glass, darkly; but then face to face: now I _____in part; but then shall I know even as also I am known.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Charity Never Faileth</dc:title>
  <dcterms:created xsi:type="dcterms:W3CDTF">2021-10-11T03:38:54Z</dcterms:created>
  <dcterms:modified xsi:type="dcterms:W3CDTF">2021-10-11T03:38:54Z</dcterms:modified>
</cp:coreProperties>
</file>