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Charity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virtual    </w:t>
      </w:r>
      <w:r>
        <w:t xml:space="preserve">   games night    </w:t>
      </w:r>
      <w:r>
        <w:t xml:space="preserve">   cookies    </w:t>
      </w:r>
      <w:r>
        <w:t xml:space="preserve">   paint night    </w:t>
      </w:r>
      <w:r>
        <w:t xml:space="preserve">   art    </w:t>
      </w:r>
      <w:r>
        <w:t xml:space="preserve">   bake sale    </w:t>
      </w:r>
      <w:r>
        <w:t xml:space="preserve">   social distancing    </w:t>
      </w:r>
      <w:r>
        <w:t xml:space="preserve">   mask    </w:t>
      </w:r>
      <w:r>
        <w:t xml:space="preserve">   orphans    </w:t>
      </w:r>
      <w:r>
        <w:t xml:space="preserve">   The Golden Age of Islam    </w:t>
      </w:r>
      <w:r>
        <w:t xml:space="preserve">   auction    </w:t>
      </w:r>
      <w:r>
        <w:t xml:space="preserve">   fundraising    </w:t>
      </w:r>
      <w:r>
        <w:t xml:space="preserve">   projects    </w:t>
      </w:r>
      <w:r>
        <w:t xml:space="preserve">   Canada    </w:t>
      </w:r>
      <w:r>
        <w:t xml:space="preserve">   charity week    </w:t>
      </w:r>
      <w:r>
        <w:t xml:space="preserve">   Let's Make History    </w:t>
      </w:r>
      <w:r>
        <w:t xml:space="preserve">   Unity    </w:t>
      </w:r>
      <w:r>
        <w:t xml:space="preserve">   Ottoman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Week 2020</dc:title>
  <dcterms:created xsi:type="dcterms:W3CDTF">2021-10-11T03:39:21Z</dcterms:created>
  <dcterms:modified xsi:type="dcterms:W3CDTF">2021-10-11T03:39:21Z</dcterms:modified>
</cp:coreProperties>
</file>