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charity    </w:t>
      </w:r>
      <w:r>
        <w:t xml:space="preserve">   donate    </w:t>
      </w:r>
      <w:r>
        <w:t xml:space="preserve">   food    </w:t>
      </w:r>
      <w:r>
        <w:t xml:space="preserve">   help    </w:t>
      </w:r>
      <w:r>
        <w:t xml:space="preserve">   kindness    </w:t>
      </w:r>
      <w:r>
        <w:t xml:space="preserve">   love    </w:t>
      </w:r>
      <w:r>
        <w:t xml:space="preserve">   service    </w:t>
      </w:r>
      <w:r>
        <w:t xml:space="preserve">   support    </w:t>
      </w:r>
      <w:r>
        <w:t xml:space="preserve">   teamwork    </w:t>
      </w:r>
      <w:r>
        <w:t xml:space="preserve">   together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Word Search</dc:title>
  <dcterms:created xsi:type="dcterms:W3CDTF">2021-10-11T03:37:33Z</dcterms:created>
  <dcterms:modified xsi:type="dcterms:W3CDTF">2021-10-11T03:37:33Z</dcterms:modified>
</cp:coreProperties>
</file>