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Charity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TEAMWORK    </w:t>
      </w:r>
      <w:r>
        <w:t xml:space="preserve">   FUNDRAISER    </w:t>
      </w:r>
      <w:r>
        <w:t xml:space="preserve">   EVENT    </w:t>
      </w:r>
      <w:r>
        <w:t xml:space="preserve">   WINNER    </w:t>
      </w:r>
      <w:r>
        <w:t xml:space="preserve">   STALL    </w:t>
      </w:r>
      <w:r>
        <w:t xml:space="preserve">   RADCLYFFE    </w:t>
      </w:r>
      <w:r>
        <w:t xml:space="preserve">   HIGHERORLOWER    </w:t>
      </w:r>
      <w:r>
        <w:t xml:space="preserve">   DRINKS    </w:t>
      </w:r>
      <w:r>
        <w:t xml:space="preserve">   SWEETS    </w:t>
      </w:r>
      <w:r>
        <w:t xml:space="preserve">   CAKES    </w:t>
      </w:r>
      <w:r>
        <w:t xml:space="preserve">   FUNDRAISING    </w:t>
      </w:r>
      <w:r>
        <w:t xml:space="preserve">   BAGS    </w:t>
      </w:r>
      <w:r>
        <w:t xml:space="preserve">   STUDENTS    </w:t>
      </w:r>
      <w:r>
        <w:t xml:space="preserve">   ELAT    </w:t>
      </w:r>
      <w:r>
        <w:t xml:space="preserve">   YEARSEVEN    </w:t>
      </w:r>
      <w:r>
        <w:t xml:space="preserve">   TEACHER    </w:t>
      </w:r>
      <w:r>
        <w:t xml:space="preserve">   SCHOOL    </w:t>
      </w:r>
      <w:r>
        <w:t xml:space="preserve">   GAMES    </w:t>
      </w:r>
      <w:r>
        <w:t xml:space="preserve">   CARDS    </w:t>
      </w:r>
      <w:r>
        <w:t xml:space="preserve">   RAFFLE    </w:t>
      </w:r>
      <w:r>
        <w:t xml:space="preserve">   TOMBOLA    </w:t>
      </w:r>
      <w:r>
        <w:t xml:space="preserve">   PRIZES    </w:t>
      </w:r>
      <w:r>
        <w:t xml:space="preserve">   CHOCOLATE    </w:t>
      </w:r>
      <w:r>
        <w:t xml:space="preserve">   CHARITY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Charity Wordsearch</dc:title>
  <dcterms:created xsi:type="dcterms:W3CDTF">2021-10-11T03:38:49Z</dcterms:created>
  <dcterms:modified xsi:type="dcterms:W3CDTF">2021-10-11T03:38:49Z</dcterms:modified>
</cp:coreProperties>
</file>