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Charity's Spelling Tic Tac Toe</w:t>
      </w:r>
    </w:p>
    <w:p>
      <w:pPr>
        <w:pStyle w:val="Questions"/>
      </w:pPr>
      <w:r>
        <w:t xml:space="preserve">1. EAGRC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CNFEE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ICPEE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CNIES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WIETC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EASHSC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LUPS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EPACE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SSENE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TICY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LOSOE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UCEJI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PIECR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GEEES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EAPTSL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IWHCH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NEHOP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HTATSIRG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RGNEBIHO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Charity's Spelling Tic Tac Toe</dc:title>
  <dcterms:created xsi:type="dcterms:W3CDTF">2021-10-11T03:38:35Z</dcterms:created>
  <dcterms:modified xsi:type="dcterms:W3CDTF">2021-10-11T03:38:35Z</dcterms:modified>
</cp:coreProperties>
</file>