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Logistics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Announcement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Used/ take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Services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expand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Deliveries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Charla Vocab</dc:title>
  <dcterms:created xsi:type="dcterms:W3CDTF">2021-10-11T03:38:44Z</dcterms:created>
  <dcterms:modified xsi:type="dcterms:W3CDTF">2021-10-11T03:38:44Z</dcterms:modified>
</cp:coreProperties>
</file>