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Charlemagne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April    </w:t>
      </w:r>
      <w:r>
        <w:t xml:space="preserve">   charlemagne    </w:t>
      </w:r>
      <w:r>
        <w:t xml:space="preserve">   Charles the Great    </w:t>
      </w:r>
      <w:r>
        <w:t xml:space="preserve">   church    </w:t>
      </w:r>
      <w:r>
        <w:t xml:space="preserve">   dark age    </w:t>
      </w:r>
      <w:r>
        <w:t xml:space="preserve">   Europe    </w:t>
      </w:r>
      <w:r>
        <w:t xml:space="preserve">   famous    </w:t>
      </w:r>
      <w:r>
        <w:t xml:space="preserve">   Father of Europe    </w:t>
      </w:r>
      <w:r>
        <w:t xml:space="preserve">   france    </w:t>
      </w:r>
      <w:r>
        <w:t xml:space="preserve">   German    </w:t>
      </w:r>
      <w:r>
        <w:t xml:space="preserve">   Germanic tribe    </w:t>
      </w:r>
      <w:r>
        <w:t xml:space="preserve">   history    </w:t>
      </w:r>
      <w:r>
        <w:t xml:space="preserve">   Kings    </w:t>
      </w:r>
      <w:r>
        <w:t xml:space="preserve">   Pepin    </w:t>
      </w:r>
      <w:r>
        <w:t xml:space="preserve">   Rome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Charlemagne</dc:title>
  <dcterms:created xsi:type="dcterms:W3CDTF">2021-10-11T03:37:54Z</dcterms:created>
  <dcterms:modified xsi:type="dcterms:W3CDTF">2021-10-11T03:37:54Z</dcterms:modified>
</cp:coreProperties>
</file>