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Charlemagne Scramble</w:t>
      </w:r>
    </w:p>
    <w:p>
      <w:pPr>
        <w:pStyle w:val="Questions"/>
      </w:pPr>
      <w:r>
        <w:t xml:space="preserve">1. AENHCLGREMA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OUINN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MDDIEL AESG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ERPORME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GKNI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MKGNIOD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EPOP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FCEARN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DUREL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REYGAMN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NITIHSRCA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BTTEASL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Charlemagne Scramble</dc:title>
  <dcterms:created xsi:type="dcterms:W3CDTF">2021-10-11T03:39:14Z</dcterms:created>
  <dcterms:modified xsi:type="dcterms:W3CDTF">2021-10-11T03:39:14Z</dcterms:modified>
</cp:coreProperties>
</file>