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union    </w:t>
      </w:r>
      <w:r>
        <w:t xml:space="preserve">   feudilism    </w:t>
      </w:r>
      <w:r>
        <w:t xml:space="preserve">   crowned    </w:t>
      </w:r>
      <w:r>
        <w:t xml:space="preserve">   christian kingdom    </w:t>
      </w:r>
      <w:r>
        <w:t xml:space="preserve">   frankish kingdom    </w:t>
      </w:r>
      <w:r>
        <w:t xml:space="preserve">   empire    </w:t>
      </w:r>
      <w:r>
        <w:t xml:space="preserve">   battles    </w:t>
      </w:r>
      <w:r>
        <w:t xml:space="preserve">   germany    </w:t>
      </w:r>
      <w:r>
        <w:t xml:space="preserve">   italy    </w:t>
      </w:r>
      <w:r>
        <w:t xml:space="preserve">   france    </w:t>
      </w:r>
      <w:r>
        <w:t xml:space="preserve">   carolingian empire    </w:t>
      </w:r>
      <w:r>
        <w:t xml:space="preserve">   pope    </w:t>
      </w:r>
      <w:r>
        <w:t xml:space="preserve">   middle ages    </w:t>
      </w:r>
      <w:r>
        <w:t xml:space="preserve">   charles the great    </w:t>
      </w:r>
      <w:r>
        <w:t xml:space="preserve">   ruled    </w:t>
      </w:r>
      <w:r>
        <w:t xml:space="preserve">   franks    </w:t>
      </w:r>
      <w:r>
        <w:t xml:space="preserve">   emperor    </w:t>
      </w:r>
      <w:r>
        <w:t xml:space="preserve">   king    </w:t>
      </w:r>
      <w:r>
        <w:t xml:space="preserve">   kingdom    </w:t>
      </w:r>
      <w:r>
        <w:t xml:space="preserve">   Charlemagne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 Word Search</dc:title>
  <dcterms:created xsi:type="dcterms:W3CDTF">2021-10-11T03:38:00Z</dcterms:created>
  <dcterms:modified xsi:type="dcterms:W3CDTF">2021-10-11T03:38:00Z</dcterms:modified>
</cp:coreProperties>
</file>