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Charlemagne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Holy Roman Empire    </w:t>
      </w:r>
      <w:r>
        <w:t xml:space="preserve">   christianity    </w:t>
      </w:r>
      <w:r>
        <w:t xml:space="preserve">   charles martel    </w:t>
      </w:r>
      <w:r>
        <w:t xml:space="preserve">   pepin the short    </w:t>
      </w:r>
      <w:r>
        <w:t xml:space="preserve">   Carolingian    </w:t>
      </w:r>
      <w:r>
        <w:t xml:space="preserve">   germanic people    </w:t>
      </w:r>
      <w:r>
        <w:t xml:space="preserve">   pagan saxons    </w:t>
      </w:r>
      <w:r>
        <w:t xml:space="preserve">   lombard    </w:t>
      </w:r>
      <w:r>
        <w:t xml:space="preserve">   Charlemagne    </w:t>
      </w:r>
      <w:r>
        <w:t xml:space="preserve">   Louis    </w:t>
      </w:r>
      <w:r>
        <w:t xml:space="preserve">   Popeleo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</dc:title>
  <dcterms:created xsi:type="dcterms:W3CDTF">2021-10-11T03:38:26Z</dcterms:created>
  <dcterms:modified xsi:type="dcterms:W3CDTF">2021-10-11T03:38:26Z</dcterms:modified>
</cp:coreProperties>
</file>