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Charles</w:t>
      </w:r>
    </w:p>
    <w:p>
      <w:pPr>
        <w:pStyle w:val="Questions"/>
      </w:pPr>
      <w:r>
        <w:t xml:space="preserve">1. icnyycall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csrouau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tbayeerlloa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usselalynmitou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yrdcuoro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tnineslyol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aedw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osnourlyme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yolmartn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iduyellsncuor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Cynically    </w:t>
      </w:r>
      <w:r>
        <w:t xml:space="preserve">   Raucous    </w:t>
      </w:r>
      <w:r>
        <w:t xml:space="preserve">   Elaborately    </w:t>
      </w:r>
      <w:r>
        <w:t xml:space="preserve">   Simultaneously    </w:t>
      </w:r>
      <w:r>
        <w:t xml:space="preserve">   Corduroy    </w:t>
      </w:r>
      <w:r>
        <w:t xml:space="preserve">   Insolently    </w:t>
      </w:r>
      <w:r>
        <w:t xml:space="preserve">   Awed    </w:t>
      </w:r>
      <w:r>
        <w:t xml:space="preserve">   Enormously    </w:t>
      </w:r>
      <w:r>
        <w:t xml:space="preserve">   Matronly    </w:t>
      </w:r>
      <w:r>
        <w:t xml:space="preserve">   incredulously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</dc:title>
  <dcterms:created xsi:type="dcterms:W3CDTF">2021-10-11T03:39:19Z</dcterms:created>
  <dcterms:modified xsi:type="dcterms:W3CDTF">2021-10-11T03:39:19Z</dcterms:modified>
</cp:coreProperties>
</file>