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Laurie's mom discovers Charles is 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nicknames Laurie calls his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Laurie uses to refer to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Charles was called when he wasn't in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lady that deals with Charles and Laurie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Laurie uses to describe Charles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majority of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little boy that makes up Charles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Charles got his mouth washed out with for saying a bad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imaginary character that is always getting in trouble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</dc:title>
  <dcterms:created xsi:type="dcterms:W3CDTF">2021-10-11T03:38:14Z</dcterms:created>
  <dcterms:modified xsi:type="dcterms:W3CDTF">2021-10-11T03:38:14Z</dcterms:modified>
</cp:coreProperties>
</file>