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Charles Albright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Adopted    </w:t>
      </w:r>
      <w:r>
        <w:t xml:space="preserve">   Hard Life    </w:t>
      </w:r>
      <w:r>
        <w:t xml:space="preserve">   Overprotective Mother    </w:t>
      </w:r>
      <w:r>
        <w:t xml:space="preserve">   Dallas    </w:t>
      </w:r>
      <w:r>
        <w:t xml:space="preserve">   Prostitutes    </w:t>
      </w:r>
      <w:r>
        <w:t xml:space="preserve">   Petty Thief    </w:t>
      </w:r>
      <w:r>
        <w:t xml:space="preserve">   Life Sentence    </w:t>
      </w:r>
      <w:r>
        <w:t xml:space="preserve">   Forged Masters    </w:t>
      </w:r>
      <w:r>
        <w:t xml:space="preserve">   Susan Peterson    </w:t>
      </w:r>
      <w:r>
        <w:t xml:space="preserve">   Forged Documents    </w:t>
      </w:r>
      <w:r>
        <w:t xml:space="preserve">   Caught    </w:t>
      </w:r>
      <w:r>
        <w:t xml:space="preserve">   Nineteen Ninety One    </w:t>
      </w:r>
      <w:r>
        <w:t xml:space="preserve">   Three Murders    </w:t>
      </w:r>
      <w:r>
        <w:t xml:space="preserve">   Dallas Ripper    </w:t>
      </w:r>
      <w:r>
        <w:t xml:space="preserve">   Eyeball    </w:t>
      </w:r>
      <w:r>
        <w:t xml:space="preserve">   Mary Pratt    </w:t>
      </w:r>
      <w:r>
        <w:t xml:space="preserve">   Killer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 Albright</dc:title>
  <dcterms:created xsi:type="dcterms:W3CDTF">2021-10-11T03:38:48Z</dcterms:created>
  <dcterms:modified xsi:type="dcterms:W3CDTF">2021-10-11T03:38:48Z</dcterms:modified>
</cp:coreProperties>
</file>