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"Charles"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whom one knows or has a bond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think of someone or something in a specific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rubber boots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showing inability to remain at 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 to feel anxious or uneasy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way that shows poor judgement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adverb meaning unusually large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making a harsh and loud noise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past tense for taking something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speaking or writing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"Charles" Crossword</dc:title>
  <dcterms:created xsi:type="dcterms:W3CDTF">2021-10-10T23:50:47Z</dcterms:created>
  <dcterms:modified xsi:type="dcterms:W3CDTF">2021-10-10T23:50:47Z</dcterms:modified>
</cp:coreProperties>
</file>