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loud and harsh noise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dignified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boldly rude or disrespectful manner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Filled with wonder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belief that people are motivated purely by self interest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formal and dignified manner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or act in a very confident or arrogant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exhausted and unwell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improving a process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detailed and carefully arranged manner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Crossword puzzle </dc:title>
  <dcterms:created xsi:type="dcterms:W3CDTF">2021-10-11T03:38:21Z</dcterms:created>
  <dcterms:modified xsi:type="dcterms:W3CDTF">2021-10-11T03:38:21Z</dcterms:modified>
</cp:coreProperties>
</file>